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tblpY="1747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658"/>
        <w:gridCol w:w="4536"/>
      </w:tblGrid>
      <w:tr w:rsidR="009824E6" w:rsidRPr="002570F7" w14:paraId="1B010D09" w14:textId="77777777" w:rsidTr="00AA5B5C">
        <w:trPr>
          <w:trHeight w:hRule="exact" w:val="766"/>
        </w:trPr>
        <w:tc>
          <w:tcPr>
            <w:tcW w:w="20" w:type="dxa"/>
            <w:vMerge w:val="restart"/>
          </w:tcPr>
          <w:p w14:paraId="6281DC15" w14:textId="77777777" w:rsidR="009824E6" w:rsidRPr="002570F7" w:rsidRDefault="009824E6" w:rsidP="00937A22">
            <w:pPr>
              <w:pStyle w:val="Hiddentext"/>
              <w:framePr w:hSpace="0" w:wrap="auto" w:vAnchor="margin" w:yAlign="inline"/>
              <w:suppressOverlap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4658" w:type="dxa"/>
            <w:vMerge w:val="restart"/>
          </w:tcPr>
          <w:p w14:paraId="2AE4FBA7" w14:textId="07AF8657" w:rsidR="009824E6" w:rsidRPr="002570F7" w:rsidRDefault="009824E6" w:rsidP="00937A22">
            <w:pPr>
              <w:pStyle w:val="Addressing"/>
              <w:framePr w:hSpace="0" w:wrap="auto" w:vAnchor="margin" w:yAlign="inline"/>
              <w:suppressOverlap w:val="0"/>
              <w:rPr>
                <w:rFonts w:cs="Arial"/>
                <w:b/>
                <w:sz w:val="24"/>
                <w:szCs w:val="24"/>
              </w:rPr>
            </w:pPr>
            <w:r w:rsidRPr="002570F7">
              <w:rPr>
                <w:rFonts w:cs="Arial"/>
                <w:b/>
                <w:sz w:val="24"/>
                <w:szCs w:val="24"/>
              </w:rPr>
              <w:t>Contactperso</w:t>
            </w:r>
            <w:r w:rsidR="00055360" w:rsidRPr="002570F7">
              <w:rPr>
                <w:rFonts w:cs="Arial"/>
                <w:b/>
                <w:sz w:val="24"/>
                <w:szCs w:val="24"/>
              </w:rPr>
              <w:t>on</w:t>
            </w:r>
            <w:r w:rsidR="00B056F8" w:rsidRPr="002570F7">
              <w:rPr>
                <w:rFonts w:cs="Arial"/>
                <w:b/>
                <w:sz w:val="24"/>
                <w:szCs w:val="24"/>
              </w:rPr>
              <w:t xml:space="preserve"> (en functie)</w:t>
            </w:r>
            <w:r w:rsidRPr="002570F7">
              <w:rPr>
                <w:rFonts w:cs="Arial"/>
                <w:b/>
                <w:sz w:val="24"/>
                <w:szCs w:val="24"/>
              </w:rPr>
              <w:t xml:space="preserve">: </w:t>
            </w:r>
          </w:p>
          <w:p w14:paraId="175A5E7B" w14:textId="1A31BEAA" w:rsidR="009824E6" w:rsidRPr="002570F7" w:rsidRDefault="00AA5B5C" w:rsidP="00937A22">
            <w:pPr>
              <w:pStyle w:val="Addressing"/>
              <w:framePr w:hSpace="0" w:wrap="auto" w:vAnchor="margin" w:yAlign="inline"/>
              <w:suppressOverlap w:val="0"/>
              <w:rPr>
                <w:rFonts w:cs="Arial"/>
                <w:sz w:val="24"/>
                <w:szCs w:val="24"/>
              </w:rPr>
            </w:pPr>
            <w:r w:rsidRPr="002570F7">
              <w:rPr>
                <w:rFonts w:cs="Arial"/>
                <w:sz w:val="24"/>
                <w:szCs w:val="24"/>
              </w:rPr>
              <w:t>naam</w:t>
            </w:r>
          </w:p>
          <w:p w14:paraId="00E740BF" w14:textId="77777777" w:rsidR="009824E6" w:rsidRPr="002570F7" w:rsidRDefault="009824E6" w:rsidP="00937A22">
            <w:pPr>
              <w:pStyle w:val="Addressing"/>
              <w:framePr w:hSpace="0" w:wrap="auto" w:vAnchor="margin" w:yAlign="inline"/>
              <w:suppressOverlap w:val="0"/>
              <w:rPr>
                <w:rFonts w:cs="Arial"/>
                <w:sz w:val="24"/>
                <w:szCs w:val="24"/>
              </w:rPr>
            </w:pPr>
          </w:p>
          <w:p w14:paraId="42AB8B5F" w14:textId="77777777" w:rsidR="00F370DC" w:rsidRPr="002570F7" w:rsidRDefault="00F370DC" w:rsidP="00937A22">
            <w:pPr>
              <w:pStyle w:val="Addressing"/>
              <w:framePr w:hSpace="0" w:wrap="auto" w:vAnchor="margin" w:yAlign="inline"/>
              <w:suppressOverlap w:val="0"/>
              <w:rPr>
                <w:rFonts w:cs="Arial"/>
                <w:sz w:val="24"/>
                <w:szCs w:val="24"/>
              </w:rPr>
            </w:pPr>
          </w:p>
          <w:p w14:paraId="4A0E86E4" w14:textId="77777777" w:rsidR="00F370DC" w:rsidRPr="002570F7" w:rsidRDefault="00F370DC" w:rsidP="00937A22">
            <w:pPr>
              <w:pStyle w:val="Addressing"/>
              <w:framePr w:hSpace="0" w:wrap="auto" w:vAnchor="margin" w:yAlign="inline"/>
              <w:suppressOverlap w:val="0"/>
              <w:rPr>
                <w:rFonts w:cs="Arial"/>
                <w:sz w:val="24"/>
                <w:szCs w:val="24"/>
              </w:rPr>
            </w:pPr>
          </w:p>
          <w:p w14:paraId="69DF487E" w14:textId="609706D2" w:rsidR="002D1D48" w:rsidRPr="002570F7" w:rsidRDefault="000E54CA" w:rsidP="00AA5B5C">
            <w:pPr>
              <w:pStyle w:val="Addressing"/>
              <w:framePr w:hSpace="0" w:wrap="auto" w:vAnchor="margin" w:yAlign="inline"/>
              <w:suppressOverlap w:val="0"/>
              <w:rPr>
                <w:rFonts w:cs="Arial"/>
                <w:color w:val="0563C1" w:themeColor="hyperlink"/>
                <w:sz w:val="24"/>
                <w:szCs w:val="24"/>
              </w:rPr>
            </w:pPr>
            <w:r w:rsidRPr="002570F7">
              <w:rPr>
                <w:rFonts w:cs="Arial"/>
                <w:sz w:val="24"/>
                <w:szCs w:val="24"/>
              </w:rPr>
              <w:t xml:space="preserve">E  </w:t>
            </w:r>
            <w:r w:rsidR="00AA5B5C" w:rsidRPr="002570F7">
              <w:rPr>
                <w:rStyle w:val="Hyperlink"/>
                <w:rFonts w:cs="Arial"/>
                <w:sz w:val="24"/>
                <w:szCs w:val="24"/>
                <w:u w:val="none"/>
              </w:rPr>
              <w:t>mailadres</w:t>
            </w:r>
          </w:p>
          <w:p w14:paraId="35ED03FB" w14:textId="034182EE" w:rsidR="000E54CA" w:rsidRPr="002570F7" w:rsidRDefault="009824E6" w:rsidP="009824E6">
            <w:pPr>
              <w:pStyle w:val="Addressing"/>
              <w:framePr w:hSpace="0" w:wrap="auto" w:vAnchor="margin" w:yAlign="inline"/>
              <w:suppressOverlap w:val="0"/>
              <w:rPr>
                <w:rFonts w:cs="Arial"/>
                <w:sz w:val="24"/>
                <w:szCs w:val="24"/>
                <w:lang w:val="fr-BE"/>
              </w:rPr>
            </w:pPr>
            <w:r w:rsidRPr="002570F7">
              <w:rPr>
                <w:rFonts w:cs="Arial"/>
                <w:sz w:val="24"/>
                <w:szCs w:val="24"/>
                <w:lang w:val="fr-BE"/>
              </w:rPr>
              <w:t>T</w:t>
            </w:r>
            <w:r w:rsidR="00AA5B5C" w:rsidRPr="002570F7">
              <w:rPr>
                <w:rFonts w:cs="Arial"/>
                <w:sz w:val="24"/>
                <w:szCs w:val="24"/>
                <w:lang w:val="fr-BE"/>
              </w:rPr>
              <w:t xml:space="preserve">  </w:t>
            </w:r>
            <w:proofErr w:type="spellStart"/>
            <w:r w:rsidR="00AA5B5C" w:rsidRPr="002570F7">
              <w:rPr>
                <w:rFonts w:cs="Arial"/>
                <w:sz w:val="24"/>
                <w:szCs w:val="24"/>
                <w:lang w:val="fr-BE"/>
              </w:rPr>
              <w:t>telefoonnummer</w:t>
            </w:r>
            <w:proofErr w:type="spellEnd"/>
          </w:p>
          <w:p w14:paraId="60BE97D6" w14:textId="77777777" w:rsidR="000E54CA" w:rsidRPr="002570F7" w:rsidRDefault="000E54CA" w:rsidP="009824E6">
            <w:pPr>
              <w:pStyle w:val="Addressing"/>
              <w:framePr w:hSpace="0" w:wrap="auto" w:vAnchor="margin" w:yAlign="inline"/>
              <w:suppressOverlap w:val="0"/>
              <w:rPr>
                <w:rFonts w:cs="Arial"/>
                <w:sz w:val="24"/>
                <w:szCs w:val="24"/>
                <w:lang w:val="fr-BE"/>
              </w:rPr>
            </w:pPr>
          </w:p>
          <w:p w14:paraId="0AD3DCEA" w14:textId="77777777" w:rsidR="000E54CA" w:rsidRPr="002570F7" w:rsidRDefault="000E54CA" w:rsidP="009824E6">
            <w:pPr>
              <w:pStyle w:val="Addressing"/>
              <w:framePr w:hSpace="0" w:wrap="auto" w:vAnchor="margin" w:yAlign="inline"/>
              <w:suppressOverlap w:val="0"/>
              <w:rPr>
                <w:rFonts w:cs="Arial"/>
                <w:sz w:val="24"/>
                <w:szCs w:val="24"/>
                <w:lang w:val="fr-BE"/>
              </w:rPr>
            </w:pPr>
          </w:p>
        </w:tc>
        <w:tc>
          <w:tcPr>
            <w:tcW w:w="4536" w:type="dxa"/>
            <w:vMerge w:val="restart"/>
            <w:tcBorders>
              <w:left w:val="nil"/>
            </w:tcBorders>
          </w:tcPr>
          <w:p w14:paraId="6CD6851A" w14:textId="207E4308" w:rsidR="009824E6" w:rsidRPr="002570F7" w:rsidRDefault="00AA5B5C" w:rsidP="00937A22">
            <w:pPr>
              <w:pStyle w:val="Addressing"/>
              <w:framePr w:hSpace="0" w:wrap="auto" w:vAnchor="margin" w:yAlign="inline"/>
              <w:suppressOverlap w:val="0"/>
              <w:rPr>
                <w:rFonts w:cs="Arial"/>
                <w:sz w:val="24"/>
                <w:szCs w:val="24"/>
              </w:rPr>
            </w:pPr>
            <w:r w:rsidRPr="002570F7">
              <w:rPr>
                <w:rFonts w:cs="Arial"/>
                <w:sz w:val="24"/>
                <w:szCs w:val="24"/>
              </w:rPr>
              <w:t>Adres</w:t>
            </w:r>
          </w:p>
          <w:p w14:paraId="7CBD3AD7" w14:textId="32FA87AB" w:rsidR="009824E6" w:rsidRPr="002570F7" w:rsidRDefault="009824E6" w:rsidP="00937A22">
            <w:pPr>
              <w:pStyle w:val="Addressing"/>
              <w:framePr w:hSpace="0" w:wrap="auto" w:vAnchor="margin" w:yAlign="inline"/>
              <w:suppressOverlap w:val="0"/>
              <w:rPr>
                <w:rFonts w:cs="Arial"/>
                <w:sz w:val="24"/>
                <w:szCs w:val="24"/>
              </w:rPr>
            </w:pPr>
          </w:p>
          <w:p w14:paraId="5033875B" w14:textId="63DC9EE6" w:rsidR="00AA5B5C" w:rsidRPr="002570F7" w:rsidRDefault="00AA5B5C" w:rsidP="00937A22">
            <w:pPr>
              <w:pStyle w:val="Addressing"/>
              <w:framePr w:hSpace="0" w:wrap="auto" w:vAnchor="margin" w:yAlign="inline"/>
              <w:suppressOverlap w:val="0"/>
              <w:rPr>
                <w:rFonts w:cs="Arial"/>
                <w:sz w:val="24"/>
                <w:szCs w:val="24"/>
              </w:rPr>
            </w:pPr>
          </w:p>
          <w:p w14:paraId="21C8CC87" w14:textId="2F5B0AE5" w:rsidR="00AA5B5C" w:rsidRPr="002570F7" w:rsidRDefault="00AA5B5C" w:rsidP="00937A22">
            <w:pPr>
              <w:pStyle w:val="Addressing"/>
              <w:framePr w:hSpace="0" w:wrap="auto" w:vAnchor="margin" w:yAlign="inline"/>
              <w:suppressOverlap w:val="0"/>
              <w:rPr>
                <w:rFonts w:cs="Arial"/>
                <w:sz w:val="24"/>
                <w:szCs w:val="24"/>
              </w:rPr>
            </w:pPr>
          </w:p>
          <w:p w14:paraId="52BDC157" w14:textId="77777777" w:rsidR="00AA5B5C" w:rsidRPr="002570F7" w:rsidRDefault="00AA5B5C" w:rsidP="00937A22">
            <w:pPr>
              <w:pStyle w:val="Addressing"/>
              <w:framePr w:hSpace="0" w:wrap="auto" w:vAnchor="margin" w:yAlign="inline"/>
              <w:suppressOverlap w:val="0"/>
              <w:rPr>
                <w:rFonts w:cs="Arial"/>
                <w:sz w:val="24"/>
                <w:szCs w:val="24"/>
              </w:rPr>
            </w:pPr>
          </w:p>
          <w:p w14:paraId="028748D0" w14:textId="76F51383" w:rsidR="009824E6" w:rsidRPr="002570F7" w:rsidRDefault="00AA5B5C" w:rsidP="00937A22">
            <w:pPr>
              <w:pStyle w:val="Addressing"/>
              <w:framePr w:hSpace="0" w:wrap="auto" w:vAnchor="margin" w:yAlign="inline"/>
              <w:suppressOverlap w:val="0"/>
              <w:rPr>
                <w:rFonts w:cs="Arial"/>
                <w:sz w:val="24"/>
                <w:szCs w:val="24"/>
              </w:rPr>
            </w:pPr>
            <w:r w:rsidRPr="002570F7">
              <w:rPr>
                <w:rFonts w:cs="Arial"/>
                <w:sz w:val="24"/>
                <w:szCs w:val="24"/>
              </w:rPr>
              <w:t>website</w:t>
            </w:r>
          </w:p>
        </w:tc>
      </w:tr>
      <w:tr w:rsidR="009824E6" w:rsidRPr="002570F7" w14:paraId="3CF45DD1" w14:textId="77777777" w:rsidTr="00AA5B5C">
        <w:trPr>
          <w:trHeight w:hRule="exact" w:val="1315"/>
        </w:trPr>
        <w:tc>
          <w:tcPr>
            <w:tcW w:w="20" w:type="dxa"/>
            <w:vMerge/>
          </w:tcPr>
          <w:p w14:paraId="125DD1F7" w14:textId="77777777" w:rsidR="009824E6" w:rsidRPr="002570F7" w:rsidRDefault="009824E6" w:rsidP="00937A22">
            <w:pPr>
              <w:pStyle w:val="Hiddentext"/>
              <w:framePr w:hSpace="0" w:wrap="auto" w:vAnchor="margin" w:yAlign="inline"/>
              <w:suppressOverlap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14:paraId="344CA3FC" w14:textId="77777777" w:rsidR="009824E6" w:rsidRPr="002570F7" w:rsidRDefault="009824E6" w:rsidP="00937A2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nil"/>
            </w:tcBorders>
          </w:tcPr>
          <w:p w14:paraId="7B3BB74F" w14:textId="77777777" w:rsidR="009824E6" w:rsidRPr="002570F7" w:rsidRDefault="009824E6" w:rsidP="00937A22">
            <w:pPr>
              <w:rPr>
                <w:rFonts w:cs="Arial"/>
                <w:sz w:val="24"/>
                <w:szCs w:val="24"/>
              </w:rPr>
            </w:pPr>
          </w:p>
        </w:tc>
      </w:tr>
      <w:tr w:rsidR="009824E6" w:rsidRPr="002570F7" w14:paraId="2D9D815D" w14:textId="77777777" w:rsidTr="00AA5B5C">
        <w:trPr>
          <w:trHeight w:hRule="exact" w:val="897"/>
        </w:trPr>
        <w:tc>
          <w:tcPr>
            <w:tcW w:w="20" w:type="dxa"/>
            <w:vMerge/>
          </w:tcPr>
          <w:p w14:paraId="05BFE82E" w14:textId="77777777" w:rsidR="009824E6" w:rsidRPr="002570F7" w:rsidRDefault="009824E6" w:rsidP="00937A22">
            <w:pPr>
              <w:pStyle w:val="Hiddentext"/>
              <w:framePr w:hSpace="0" w:wrap="auto" w:vAnchor="margin" w:yAlign="inline"/>
              <w:suppressOverlap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4658" w:type="dxa"/>
            <w:vMerge/>
          </w:tcPr>
          <w:p w14:paraId="2E3AEA9A" w14:textId="77777777" w:rsidR="009824E6" w:rsidRPr="002570F7" w:rsidRDefault="009824E6" w:rsidP="00937A2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nil"/>
            </w:tcBorders>
          </w:tcPr>
          <w:p w14:paraId="2546F123" w14:textId="77777777" w:rsidR="009824E6" w:rsidRPr="002570F7" w:rsidRDefault="009824E6" w:rsidP="00937A22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29198D66" w14:textId="556BF519" w:rsidR="00101B98" w:rsidRPr="002570F7" w:rsidRDefault="003670ED" w:rsidP="00914C90">
      <w:pPr>
        <w:jc w:val="center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 xml:space="preserve">Stagevoorstel </w:t>
      </w:r>
      <w:r w:rsidRPr="007F63F4">
        <w:rPr>
          <w:rFonts w:cs="Arial"/>
          <w:b/>
          <w:i/>
          <w:iCs/>
          <w:sz w:val="24"/>
          <w:szCs w:val="24"/>
          <w:u w:val="single"/>
        </w:rPr>
        <w:t>NAAM ORGANISATIE</w:t>
      </w:r>
    </w:p>
    <w:p w14:paraId="73187A57" w14:textId="0FA775CF" w:rsidR="00101B98" w:rsidRPr="002570F7" w:rsidRDefault="00101B98" w:rsidP="00101B98">
      <w:pPr>
        <w:rPr>
          <w:rFonts w:cs="Arial"/>
          <w:sz w:val="24"/>
          <w:szCs w:val="24"/>
        </w:rPr>
      </w:pPr>
    </w:p>
    <w:p w14:paraId="485D7C07" w14:textId="77777777" w:rsidR="002570F7" w:rsidRPr="002570F7" w:rsidRDefault="002570F7" w:rsidP="00101B98">
      <w:pPr>
        <w:rPr>
          <w:rFonts w:cs="Arial"/>
          <w:sz w:val="24"/>
          <w:szCs w:val="24"/>
        </w:rPr>
      </w:pPr>
    </w:p>
    <w:p w14:paraId="0D1A4CE7" w14:textId="5012DCBB" w:rsidR="00101B98" w:rsidRPr="002570F7" w:rsidRDefault="00996D6B" w:rsidP="00EE5E36">
      <w:pPr>
        <w:rPr>
          <w:rFonts w:cs="Arial"/>
          <w:b/>
          <w:color w:val="0070C0"/>
          <w:sz w:val="24"/>
          <w:szCs w:val="24"/>
          <w:u w:val="single"/>
        </w:rPr>
      </w:pPr>
      <w:r w:rsidRPr="002570F7">
        <w:rPr>
          <w:rFonts w:cs="Arial"/>
          <w:b/>
          <w:color w:val="0070C0"/>
          <w:sz w:val="24"/>
          <w:szCs w:val="24"/>
          <w:u w:val="single"/>
        </w:rPr>
        <w:t>Korte duiding van de organisatie</w:t>
      </w:r>
    </w:p>
    <w:p w14:paraId="7EAAD3C9" w14:textId="718946AD" w:rsidR="00996D6B" w:rsidRPr="002570F7" w:rsidRDefault="00996D6B" w:rsidP="00996D6B">
      <w:pPr>
        <w:rPr>
          <w:rFonts w:cs="Arial"/>
          <w:sz w:val="24"/>
          <w:szCs w:val="24"/>
          <w:u w:val="single"/>
        </w:rPr>
      </w:pPr>
    </w:p>
    <w:p w14:paraId="3A695FB2" w14:textId="221614CB" w:rsidR="00996D6B" w:rsidRPr="002570F7" w:rsidRDefault="00996D6B" w:rsidP="00996D6B">
      <w:pPr>
        <w:rPr>
          <w:rFonts w:cs="Arial"/>
          <w:sz w:val="24"/>
          <w:szCs w:val="24"/>
          <w:u w:val="single"/>
        </w:rPr>
      </w:pPr>
    </w:p>
    <w:p w14:paraId="442866AB" w14:textId="5CF78D6E" w:rsidR="00EE5E36" w:rsidRPr="002570F7" w:rsidRDefault="00EE5E36" w:rsidP="00996D6B">
      <w:pPr>
        <w:rPr>
          <w:rFonts w:cs="Arial"/>
          <w:sz w:val="24"/>
          <w:szCs w:val="24"/>
          <w:u w:val="single"/>
        </w:rPr>
      </w:pPr>
    </w:p>
    <w:p w14:paraId="1FF9909A" w14:textId="77777777" w:rsidR="00EE5E36" w:rsidRPr="002570F7" w:rsidRDefault="00EE5E36" w:rsidP="00996D6B">
      <w:pPr>
        <w:rPr>
          <w:rFonts w:cs="Arial"/>
          <w:sz w:val="24"/>
          <w:szCs w:val="24"/>
          <w:u w:val="single"/>
        </w:rPr>
      </w:pPr>
    </w:p>
    <w:p w14:paraId="5F89282C" w14:textId="2BD70151" w:rsidR="00996D6B" w:rsidRPr="002570F7" w:rsidRDefault="00996D6B" w:rsidP="00996D6B">
      <w:pPr>
        <w:rPr>
          <w:rFonts w:cs="Arial"/>
          <w:sz w:val="24"/>
          <w:szCs w:val="24"/>
          <w:u w:val="single"/>
        </w:rPr>
      </w:pPr>
    </w:p>
    <w:p w14:paraId="725A5864" w14:textId="77777777" w:rsidR="00996D6B" w:rsidRPr="002570F7" w:rsidRDefault="00996D6B" w:rsidP="00996D6B">
      <w:pPr>
        <w:rPr>
          <w:rFonts w:cs="Arial"/>
          <w:sz w:val="24"/>
          <w:szCs w:val="24"/>
          <w:u w:val="single"/>
        </w:rPr>
      </w:pPr>
    </w:p>
    <w:p w14:paraId="164376BA" w14:textId="44D6A7D3" w:rsidR="00996D6B" w:rsidRPr="002570F7" w:rsidRDefault="00996D6B" w:rsidP="00EE5E36">
      <w:pPr>
        <w:rPr>
          <w:rFonts w:cs="Arial"/>
          <w:b/>
          <w:color w:val="0070C0"/>
          <w:sz w:val="24"/>
          <w:szCs w:val="24"/>
          <w:u w:val="single"/>
        </w:rPr>
      </w:pPr>
      <w:r w:rsidRPr="002570F7">
        <w:rPr>
          <w:rFonts w:cs="Arial"/>
          <w:b/>
          <w:color w:val="0070C0"/>
          <w:sz w:val="24"/>
          <w:szCs w:val="24"/>
          <w:u w:val="single"/>
        </w:rPr>
        <w:t>Mogelijkheden voor meedraaiactiviteiten</w:t>
      </w:r>
    </w:p>
    <w:p w14:paraId="79F1224A" w14:textId="7F780C7E" w:rsidR="00996D6B" w:rsidRPr="002570F7" w:rsidRDefault="00996D6B" w:rsidP="00996D6B">
      <w:pPr>
        <w:rPr>
          <w:rFonts w:cs="Arial"/>
          <w:sz w:val="24"/>
          <w:szCs w:val="24"/>
          <w:u w:val="single"/>
        </w:rPr>
      </w:pPr>
    </w:p>
    <w:p w14:paraId="3B8448FE" w14:textId="5CF0FEA1" w:rsidR="00EE5E36" w:rsidRPr="002570F7" w:rsidRDefault="00EE5E36" w:rsidP="00996D6B">
      <w:pPr>
        <w:rPr>
          <w:rFonts w:cs="Arial"/>
          <w:sz w:val="24"/>
          <w:szCs w:val="24"/>
          <w:u w:val="single"/>
        </w:rPr>
      </w:pPr>
    </w:p>
    <w:p w14:paraId="246555D5" w14:textId="5E9AA312" w:rsidR="00EE5E36" w:rsidRPr="002570F7" w:rsidRDefault="00EE5E36" w:rsidP="00996D6B">
      <w:pPr>
        <w:rPr>
          <w:rFonts w:cs="Arial"/>
          <w:sz w:val="24"/>
          <w:szCs w:val="24"/>
          <w:u w:val="single"/>
        </w:rPr>
      </w:pPr>
    </w:p>
    <w:p w14:paraId="6D6EC972" w14:textId="4E33076F" w:rsidR="00EE5E36" w:rsidRPr="002570F7" w:rsidRDefault="00EE5E36" w:rsidP="00996D6B">
      <w:pPr>
        <w:rPr>
          <w:rFonts w:cs="Arial"/>
          <w:sz w:val="24"/>
          <w:szCs w:val="24"/>
          <w:u w:val="single"/>
        </w:rPr>
      </w:pPr>
    </w:p>
    <w:p w14:paraId="16B11241" w14:textId="77777777" w:rsidR="00EE5E36" w:rsidRPr="002570F7" w:rsidRDefault="00EE5E36" w:rsidP="00996D6B">
      <w:pPr>
        <w:rPr>
          <w:rFonts w:cs="Arial"/>
          <w:sz w:val="24"/>
          <w:szCs w:val="24"/>
          <w:u w:val="single"/>
        </w:rPr>
      </w:pPr>
    </w:p>
    <w:p w14:paraId="117DAFDD" w14:textId="1DD06A15" w:rsidR="00996D6B" w:rsidRPr="002570F7" w:rsidRDefault="00996D6B" w:rsidP="00996D6B">
      <w:pPr>
        <w:rPr>
          <w:rFonts w:cs="Arial"/>
          <w:sz w:val="24"/>
          <w:szCs w:val="24"/>
          <w:u w:val="single"/>
        </w:rPr>
      </w:pPr>
    </w:p>
    <w:p w14:paraId="5F827554" w14:textId="77777777" w:rsidR="00996D6B" w:rsidRPr="002570F7" w:rsidRDefault="00996D6B" w:rsidP="00996D6B">
      <w:pPr>
        <w:rPr>
          <w:rFonts w:cs="Arial"/>
          <w:sz w:val="24"/>
          <w:szCs w:val="24"/>
          <w:u w:val="single"/>
        </w:rPr>
      </w:pPr>
    </w:p>
    <w:p w14:paraId="14F9CCA0" w14:textId="17DA6048" w:rsidR="00996D6B" w:rsidRPr="002570F7" w:rsidRDefault="00996D6B" w:rsidP="00EE5E36">
      <w:pPr>
        <w:rPr>
          <w:rFonts w:cs="Arial"/>
          <w:b/>
          <w:color w:val="0070C0"/>
          <w:sz w:val="24"/>
          <w:szCs w:val="24"/>
          <w:u w:val="single"/>
        </w:rPr>
      </w:pPr>
      <w:r w:rsidRPr="002570F7">
        <w:rPr>
          <w:rFonts w:cs="Arial"/>
          <w:b/>
          <w:color w:val="0070C0"/>
          <w:sz w:val="24"/>
          <w:szCs w:val="24"/>
          <w:u w:val="single"/>
        </w:rPr>
        <w:t>Mogelijkheden voor onderzoeksactiviteiten</w:t>
      </w:r>
    </w:p>
    <w:p w14:paraId="67032528" w14:textId="1EC3E002" w:rsidR="00101B98" w:rsidRPr="002570F7" w:rsidRDefault="00101B98" w:rsidP="00AA5B5C">
      <w:pPr>
        <w:tabs>
          <w:tab w:val="left" w:pos="2543"/>
        </w:tabs>
        <w:rPr>
          <w:rFonts w:cs="Arial"/>
          <w:sz w:val="24"/>
          <w:szCs w:val="24"/>
          <w:u w:val="single"/>
        </w:rPr>
      </w:pPr>
    </w:p>
    <w:p w14:paraId="7EB5664A" w14:textId="77777777" w:rsidR="00101B98" w:rsidRDefault="00101B98" w:rsidP="00101B98">
      <w:pPr>
        <w:rPr>
          <w:rFonts w:cs="Arial"/>
          <w:sz w:val="24"/>
          <w:szCs w:val="24"/>
          <w:u w:val="single"/>
        </w:rPr>
      </w:pPr>
    </w:p>
    <w:p w14:paraId="1312A5EE" w14:textId="77777777" w:rsidR="007F63F4" w:rsidRDefault="007F63F4" w:rsidP="00101B98">
      <w:pPr>
        <w:rPr>
          <w:rFonts w:cs="Arial"/>
          <w:sz w:val="24"/>
          <w:szCs w:val="24"/>
          <w:u w:val="single"/>
        </w:rPr>
      </w:pPr>
    </w:p>
    <w:p w14:paraId="00A94E83" w14:textId="77777777" w:rsidR="007F63F4" w:rsidRDefault="007F63F4" w:rsidP="00101B98">
      <w:pPr>
        <w:rPr>
          <w:rFonts w:cs="Arial"/>
          <w:sz w:val="24"/>
          <w:szCs w:val="24"/>
          <w:u w:val="single"/>
        </w:rPr>
      </w:pPr>
    </w:p>
    <w:p w14:paraId="77DC5DC0" w14:textId="77777777" w:rsidR="007F63F4" w:rsidRPr="002570F7" w:rsidRDefault="007F63F4" w:rsidP="00101B98">
      <w:pPr>
        <w:rPr>
          <w:rFonts w:cs="Arial"/>
          <w:sz w:val="24"/>
          <w:szCs w:val="24"/>
          <w:u w:val="single"/>
        </w:rPr>
      </w:pPr>
    </w:p>
    <w:p w14:paraId="3ABA8FEB" w14:textId="77777777" w:rsidR="00EE5E36" w:rsidRPr="002570F7" w:rsidRDefault="00EE5E36" w:rsidP="00101B98">
      <w:pPr>
        <w:rPr>
          <w:rFonts w:cs="Arial"/>
          <w:sz w:val="24"/>
          <w:szCs w:val="24"/>
        </w:rPr>
      </w:pPr>
    </w:p>
    <w:p w14:paraId="6F02C9EE" w14:textId="71D2ABE9" w:rsidR="008F0DF6" w:rsidRPr="002570F7" w:rsidRDefault="007F63F4" w:rsidP="008F0DF6">
      <w:pPr>
        <w:rPr>
          <w:rFonts w:cs="Arial"/>
          <w:b/>
          <w:color w:val="0070C0"/>
          <w:sz w:val="24"/>
          <w:szCs w:val="24"/>
          <w:u w:val="single"/>
        </w:rPr>
      </w:pPr>
      <w:r>
        <w:rPr>
          <w:rFonts w:cs="Arial"/>
          <w:b/>
          <w:color w:val="0070C0"/>
          <w:sz w:val="24"/>
          <w:szCs w:val="24"/>
          <w:u w:val="single"/>
        </w:rPr>
        <w:t>Werkplek/locatie(s)</w:t>
      </w:r>
    </w:p>
    <w:p w14:paraId="01C41461" w14:textId="77777777" w:rsidR="00101B98" w:rsidRPr="002570F7" w:rsidRDefault="00101B98" w:rsidP="00101B98">
      <w:pPr>
        <w:rPr>
          <w:rFonts w:cs="Arial"/>
          <w:sz w:val="24"/>
          <w:szCs w:val="24"/>
        </w:rPr>
      </w:pPr>
    </w:p>
    <w:p w14:paraId="5A4E7EEA" w14:textId="77777777" w:rsidR="00101B98" w:rsidRPr="002570F7" w:rsidRDefault="00101B98" w:rsidP="00101B98">
      <w:pPr>
        <w:rPr>
          <w:rFonts w:cs="Arial"/>
          <w:sz w:val="24"/>
          <w:szCs w:val="24"/>
        </w:rPr>
      </w:pPr>
    </w:p>
    <w:p w14:paraId="1067C143" w14:textId="77777777" w:rsidR="00101B98" w:rsidRPr="002570F7" w:rsidRDefault="00101B98" w:rsidP="00101B98">
      <w:pPr>
        <w:rPr>
          <w:rFonts w:cs="Arial"/>
          <w:sz w:val="24"/>
          <w:szCs w:val="24"/>
        </w:rPr>
      </w:pPr>
    </w:p>
    <w:p w14:paraId="776DE12E" w14:textId="77777777" w:rsidR="00101B98" w:rsidRPr="002570F7" w:rsidRDefault="00101B98" w:rsidP="00101B98">
      <w:pPr>
        <w:rPr>
          <w:rFonts w:cs="Arial"/>
          <w:sz w:val="24"/>
          <w:szCs w:val="24"/>
        </w:rPr>
      </w:pPr>
    </w:p>
    <w:p w14:paraId="4D64AA9B" w14:textId="77777777" w:rsidR="00101B98" w:rsidRPr="002570F7" w:rsidRDefault="00101B98" w:rsidP="00101B98">
      <w:pPr>
        <w:rPr>
          <w:rFonts w:cs="Arial"/>
          <w:sz w:val="24"/>
          <w:szCs w:val="24"/>
        </w:rPr>
      </w:pPr>
    </w:p>
    <w:p w14:paraId="29F1D0C1" w14:textId="77777777" w:rsidR="00101B98" w:rsidRPr="002570F7" w:rsidRDefault="00101B98" w:rsidP="00101B98">
      <w:pPr>
        <w:rPr>
          <w:rFonts w:cs="Arial"/>
          <w:sz w:val="24"/>
          <w:szCs w:val="24"/>
        </w:rPr>
      </w:pPr>
    </w:p>
    <w:p w14:paraId="3CE24ACA" w14:textId="37DEC239" w:rsidR="00101B98" w:rsidRPr="002570F7" w:rsidRDefault="00101B98" w:rsidP="00101B98">
      <w:pPr>
        <w:rPr>
          <w:rFonts w:cs="Arial"/>
          <w:sz w:val="24"/>
          <w:szCs w:val="24"/>
        </w:rPr>
      </w:pPr>
    </w:p>
    <w:p w14:paraId="505BF695" w14:textId="77777777" w:rsidR="00937A22" w:rsidRPr="002570F7" w:rsidRDefault="00937A22" w:rsidP="00101B98">
      <w:pPr>
        <w:rPr>
          <w:rFonts w:cs="Arial"/>
          <w:sz w:val="24"/>
          <w:szCs w:val="24"/>
        </w:rPr>
      </w:pPr>
    </w:p>
    <w:sectPr w:rsidR="00937A22" w:rsidRPr="002570F7" w:rsidSect="00937A2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544" w:right="2308" w:bottom="2495" w:left="1202" w:header="2325" w:footer="6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6D21A" w14:textId="77777777" w:rsidR="0081143E" w:rsidRDefault="0081143E" w:rsidP="00937A22">
      <w:pPr>
        <w:spacing w:line="240" w:lineRule="auto"/>
      </w:pPr>
      <w:r>
        <w:separator/>
      </w:r>
    </w:p>
  </w:endnote>
  <w:endnote w:type="continuationSeparator" w:id="0">
    <w:p w14:paraId="14044FC9" w14:textId="77777777" w:rsidR="0081143E" w:rsidRDefault="0081143E" w:rsidP="00937A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6A144" w14:textId="77777777" w:rsidR="00937A22" w:rsidRDefault="00937A22">
    <w:pPr>
      <w:pStyle w:val="Voettekst"/>
    </w:pPr>
    <w:r>
      <w:rPr>
        <w:noProof/>
        <w:lang w:eastAsia="nl-BE"/>
      </w:rPr>
      <w:drawing>
        <wp:anchor distT="0" distB="0" distL="114300" distR="114300" simplePos="0" relativeHeight="251678720" behindDoc="0" locked="0" layoutInCell="1" allowOverlap="1" wp14:anchorId="5CF2F341" wp14:editId="6F6AEF15">
          <wp:simplePos x="0" y="0"/>
          <wp:positionH relativeFrom="page">
            <wp:posOffset>381635</wp:posOffset>
          </wp:positionH>
          <wp:positionV relativeFrom="page">
            <wp:posOffset>9152255</wp:posOffset>
          </wp:positionV>
          <wp:extent cx="1908000" cy="1526400"/>
          <wp:effectExtent l="0" t="0" r="0" b="0"/>
          <wp:wrapNone/>
          <wp:docPr id="1" name="Logo 300 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Gent_NL_RGB_300_kle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152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A6A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62FD19" wp14:editId="1494ADAF">
              <wp:simplePos x="0" y="0"/>
              <wp:positionH relativeFrom="page">
                <wp:posOffset>10795</wp:posOffset>
              </wp:positionH>
              <wp:positionV relativeFrom="page">
                <wp:posOffset>9097645</wp:posOffset>
              </wp:positionV>
              <wp:extent cx="7534275" cy="1228725"/>
              <wp:effectExtent l="0" t="0" r="0" b="0"/>
              <wp:wrapNone/>
              <wp:docPr id="8" name="Rechthoek 8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34275" cy="122872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362C8A26" id="Rechthoek 8" o:spid="_x0000_s1026" style="position:absolute;margin-left:.85pt;margin-top:716.35pt;width:593.25pt;height:96.75pt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" filled="f" strokecolor="red" strokeweight=".25pt">
              <v:path arrowok="t"/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B8CAF" w14:textId="77777777" w:rsidR="00937A22" w:rsidRDefault="00937A22">
    <w:pPr>
      <w:pStyle w:val="Voettekst"/>
    </w:pPr>
    <w:r>
      <w:rPr>
        <w:noProof/>
        <w:lang w:eastAsia="nl-BE"/>
      </w:rPr>
      <w:drawing>
        <wp:anchor distT="0" distB="0" distL="114300" distR="114300" simplePos="0" relativeHeight="251675648" behindDoc="0" locked="0" layoutInCell="1" allowOverlap="1" wp14:anchorId="5FB42037" wp14:editId="1C44DA97">
          <wp:simplePos x="0" y="0"/>
          <wp:positionH relativeFrom="page">
            <wp:posOffset>381635</wp:posOffset>
          </wp:positionH>
          <wp:positionV relativeFrom="page">
            <wp:posOffset>9152255</wp:posOffset>
          </wp:positionV>
          <wp:extent cx="1908000" cy="1526400"/>
          <wp:effectExtent l="0" t="0" r="0" b="0"/>
          <wp:wrapNone/>
          <wp:docPr id="17" name="Logo 300 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Gent_NL_RGB_300_kle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152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A6A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8288F5" wp14:editId="62CCD806">
              <wp:simplePos x="0" y="0"/>
              <wp:positionH relativeFrom="page">
                <wp:posOffset>0</wp:posOffset>
              </wp:positionH>
              <wp:positionV relativeFrom="page">
                <wp:posOffset>9086850</wp:posOffset>
              </wp:positionV>
              <wp:extent cx="7534275" cy="1228725"/>
              <wp:effectExtent l="0" t="0" r="0" b="0"/>
              <wp:wrapNone/>
              <wp:docPr id="2" name="Rechthoek 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34275" cy="122872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377A2C50" id="Rechthoek 2" o:spid="_x0000_s1026" style="position:absolute;margin-left:0;margin-top:715.5pt;width:593.25pt;height:96.75pt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" filled="f" strokecolor="red" strokeweight=".25pt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93904" w14:textId="77777777" w:rsidR="0081143E" w:rsidRDefault="0081143E" w:rsidP="00937A22">
      <w:pPr>
        <w:pStyle w:val="CompanynameL1"/>
      </w:pPr>
      <w:r>
        <w:t xml:space="preserve">vakgroep onderwijskunde </w:t>
      </w:r>
    </w:p>
    <w:p w14:paraId="713D1CC0" w14:textId="77777777" w:rsidR="0081143E" w:rsidRDefault="0081143E" w:rsidP="00937A22">
      <w:pPr>
        <w:spacing w:line="240" w:lineRule="auto"/>
      </w:pPr>
      <w:r>
        <w:separator/>
      </w:r>
    </w:p>
  </w:footnote>
  <w:footnote w:type="continuationSeparator" w:id="0">
    <w:p w14:paraId="1631DB9A" w14:textId="77777777" w:rsidR="0081143E" w:rsidRDefault="0081143E" w:rsidP="00937A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00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67" w:type="dxa"/>
      </w:tblCellMar>
      <w:tblLook w:val="04A0" w:firstRow="1" w:lastRow="0" w:firstColumn="1" w:lastColumn="0" w:noHBand="0" w:noVBand="1"/>
    </w:tblPr>
    <w:tblGrid>
      <w:gridCol w:w="2404"/>
      <w:gridCol w:w="2404"/>
      <w:gridCol w:w="5290"/>
    </w:tblGrid>
    <w:tr w:rsidR="00937A22" w14:paraId="6CE8375F" w14:textId="77777777">
      <w:trPr>
        <w:trHeight w:hRule="exact" w:val="601"/>
      </w:trPr>
      <w:tc>
        <w:tcPr>
          <w:tcW w:w="2404" w:type="dxa"/>
        </w:tcPr>
        <w:p w14:paraId="099FC1C3" w14:textId="77777777" w:rsidR="00937A22" w:rsidRDefault="00937A22" w:rsidP="00937A22">
          <w:pPr>
            <w:pStyle w:val="Referenceheading"/>
            <w:framePr w:hSpace="0" w:wrap="auto" w:vAnchor="margin" w:yAlign="inline"/>
            <w:suppressOverlap w:val="0"/>
          </w:pPr>
          <w:r>
            <w:t>datum</w:t>
          </w:r>
        </w:p>
        <w:p w14:paraId="50D91DB2" w14:textId="1D574352" w:rsidR="00937A22" w:rsidRPr="001C597D" w:rsidRDefault="00937A22" w:rsidP="006C21E7">
          <w:r w:rsidRPr="000B2511">
            <w:fldChar w:fldCharType="begin"/>
          </w:r>
          <w:r w:rsidRPr="000B2511">
            <w:instrText xml:space="preserve"> REF b_date \h </w:instrText>
          </w:r>
          <w:r w:rsidRPr="000B2511">
            <w:fldChar w:fldCharType="separate"/>
          </w:r>
          <w:sdt>
            <w:sdtPr>
              <w:id w:val="101468806"/>
              <w:placeholder>
                <w:docPart w:val="150CBE8C8C3347CE86F697D55B590BCF"/>
              </w:placeholder>
              <w:date w:fullDate="2020-09-10T00:00:00Z">
                <w:dateFormat w:val="d MMMM yyyy"/>
                <w:lid w:val="nl-NL"/>
                <w:storeMappedDataAs w:val="dateTime"/>
                <w:calendar w:val="gregorian"/>
              </w:date>
            </w:sdtPr>
            <w:sdtEndPr/>
            <w:sdtContent>
              <w:r w:rsidR="00D05649">
                <w:rPr>
                  <w:lang w:val="nl-NL"/>
                </w:rPr>
                <w:t>10 september 2020</w:t>
              </w:r>
            </w:sdtContent>
          </w:sdt>
          <w:r w:rsidR="00D05649" w:rsidRPr="000B2511">
            <w:t xml:space="preserve"> </w:t>
          </w:r>
          <w:r w:rsidRPr="000B2511">
            <w:fldChar w:fldCharType="end"/>
          </w:r>
        </w:p>
      </w:tc>
      <w:tc>
        <w:tcPr>
          <w:tcW w:w="2404" w:type="dxa"/>
        </w:tcPr>
        <w:p w14:paraId="3455226C" w14:textId="77777777" w:rsidR="00937A22" w:rsidRDefault="00937A22" w:rsidP="00937A22">
          <w:pPr>
            <w:pStyle w:val="Referenceheading"/>
            <w:framePr w:hSpace="0" w:wrap="auto" w:vAnchor="margin" w:yAlign="inline"/>
            <w:suppressOverlap w:val="0"/>
          </w:pPr>
          <w:r>
            <w:t>pagina</w:t>
          </w:r>
        </w:p>
        <w:p w14:paraId="411668D8" w14:textId="77777777" w:rsidR="00937A22" w:rsidRPr="00654107" w:rsidRDefault="005E77BB" w:rsidP="00937A22"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05517D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937A22" w:rsidRPr="000B2511">
            <w:t>/</w:t>
          </w:r>
          <w:r w:rsidR="006C21E7">
            <w:rPr>
              <w:noProof/>
            </w:rPr>
            <w:fldChar w:fldCharType="begin"/>
          </w:r>
          <w:r w:rsidR="006C21E7">
            <w:rPr>
              <w:noProof/>
            </w:rPr>
            <w:instrText xml:space="preserve"> NUMPAGES  \* Arabic  \* MERGEFORMAT </w:instrText>
          </w:r>
          <w:r w:rsidR="006C21E7">
            <w:rPr>
              <w:noProof/>
            </w:rPr>
            <w:fldChar w:fldCharType="separate"/>
          </w:r>
          <w:r w:rsidR="0005517D">
            <w:rPr>
              <w:noProof/>
            </w:rPr>
            <w:t>2</w:t>
          </w:r>
          <w:r w:rsidR="006C21E7">
            <w:rPr>
              <w:noProof/>
            </w:rPr>
            <w:fldChar w:fldCharType="end"/>
          </w:r>
        </w:p>
      </w:tc>
      <w:tc>
        <w:tcPr>
          <w:tcW w:w="5290" w:type="dxa"/>
        </w:tcPr>
        <w:p w14:paraId="13C0F79E" w14:textId="77777777" w:rsidR="00937A22" w:rsidRDefault="00937A22" w:rsidP="00937A22"/>
      </w:tc>
    </w:tr>
  </w:tbl>
  <w:p w14:paraId="23A12296" w14:textId="77777777" w:rsidR="00937A22" w:rsidRDefault="004B2A6A">
    <w:pPr>
      <w:pStyle w:val="Kop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8669038" wp14:editId="21B79754">
              <wp:simplePos x="0" y="0"/>
              <wp:positionH relativeFrom="page">
                <wp:posOffset>4933950</wp:posOffset>
              </wp:positionH>
              <wp:positionV relativeFrom="page">
                <wp:posOffset>533400</wp:posOffset>
              </wp:positionV>
              <wp:extent cx="2214245" cy="638175"/>
              <wp:effectExtent l="0" t="0" r="14605" b="9525"/>
              <wp:wrapNone/>
              <wp:docPr id="7" name="Tekstva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4245" cy="638175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8840C9" w14:textId="77777777" w:rsidR="004B2A6A" w:rsidRDefault="004B2A6A" w:rsidP="004B2A6A">
                          <w:pPr>
                            <w:pStyle w:val="CompanynameL1"/>
                          </w:pPr>
                          <w:r>
                            <w:t xml:space="preserve">vakgroep onderwijskunde </w:t>
                          </w:r>
                        </w:p>
                        <w:p w14:paraId="712A3A5B" w14:textId="77777777" w:rsidR="004B2A6A" w:rsidRDefault="004B2A6A" w:rsidP="004B2A6A">
                          <w:pPr>
                            <w:pStyle w:val="CompanynameL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8669038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6" type="#_x0000_t202" style="position:absolute;margin-left:388.5pt;margin-top:42pt;width:174.35pt;height:50.2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" filled="f" stroked="f" strokeweight=".25pt">
              <v:textbox inset="0,0,0,0">
                <w:txbxContent>
                  <w:p w14:paraId="678840C9" w14:textId="77777777" w:rsidR="004B2A6A" w:rsidRDefault="004B2A6A" w:rsidP="004B2A6A">
                    <w:pPr>
                      <w:pStyle w:val="CompanynameL1"/>
                    </w:pPr>
                    <w:r>
                      <w:t xml:space="preserve">vakgroep onderwijskunde </w:t>
                    </w:r>
                  </w:p>
                  <w:p w14:paraId="712A3A5B" w14:textId="77777777" w:rsidR="004B2A6A" w:rsidRDefault="004B2A6A" w:rsidP="004B2A6A">
                    <w:pPr>
                      <w:pStyle w:val="CompanynameL2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BE"/>
      </w:rPr>
      <w:drawing>
        <wp:anchor distT="0" distB="0" distL="114300" distR="114300" simplePos="0" relativeHeight="251667968" behindDoc="0" locked="0" layoutInCell="1" allowOverlap="1" wp14:anchorId="1B3522F9" wp14:editId="608B596F">
          <wp:simplePos x="0" y="0"/>
          <wp:positionH relativeFrom="page">
            <wp:posOffset>420370</wp:posOffset>
          </wp:positionH>
          <wp:positionV relativeFrom="page">
            <wp:posOffset>193040</wp:posOffset>
          </wp:positionV>
          <wp:extent cx="3803015" cy="1139190"/>
          <wp:effectExtent l="0" t="0" r="0" b="0"/>
          <wp:wrapNone/>
          <wp:docPr id="14" name="Afbeelding 14" descr="C:\Users\rbodd\AppData\Local\Microsoft\Windows\INetCache\Content.Word\icoon_UGent_PP_NL_RGB_2400_kle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bodd\AppData\Local\Microsoft\Windows\INetCache\Content.Word\icoon_UGent_PP_NL_RGB_2400_kleu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3015" cy="1139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7E3F" w14:textId="56DC0003" w:rsidR="00937A22" w:rsidRDefault="004B2A6A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89984" behindDoc="0" locked="0" layoutInCell="1" allowOverlap="1" wp14:anchorId="26D7C0F5" wp14:editId="3E123B30">
          <wp:simplePos x="0" y="0"/>
          <wp:positionH relativeFrom="page">
            <wp:posOffset>384175</wp:posOffset>
          </wp:positionH>
          <wp:positionV relativeFrom="page">
            <wp:posOffset>78740</wp:posOffset>
          </wp:positionV>
          <wp:extent cx="3810000" cy="1143000"/>
          <wp:effectExtent l="0" t="0" r="0" b="0"/>
          <wp:wrapNone/>
          <wp:docPr id="5" name="Afbeelding 1" descr="icoon_UGent_PP_NL_RGB_2400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oon_UGent_PP_NL_RGB_2400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5C758584" wp14:editId="238FF411">
              <wp:simplePos x="0" y="0"/>
              <wp:positionH relativeFrom="page">
                <wp:posOffset>763270</wp:posOffset>
              </wp:positionH>
              <wp:positionV relativeFrom="page">
                <wp:posOffset>1139825</wp:posOffset>
              </wp:positionV>
              <wp:extent cx="7534275" cy="498475"/>
              <wp:effectExtent l="0" t="0" r="0" b="0"/>
              <wp:wrapNone/>
              <wp:docPr id="6" name="Rechthoek 6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34275" cy="49847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5522D447" id="Rechthoek 6" o:spid="_x0000_s1026" style="position:absolute;margin-left:60.1pt;margin-top:89.75pt;width:593.25pt;height:39.25pt;z-index:2516838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" filled="f" strokecolor="red" strokeweight=".25pt">
              <v:path arrowok="t"/>
              <w10:wrap anchorx="page" anchory="page"/>
            </v:rect>
          </w:pict>
        </mc:Fallback>
      </mc:AlternateContent>
    </w: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930538" wp14:editId="773C1566">
              <wp:simplePos x="0" y="0"/>
              <wp:positionH relativeFrom="page">
                <wp:posOffset>4962525</wp:posOffset>
              </wp:positionH>
              <wp:positionV relativeFrom="page">
                <wp:posOffset>381000</wp:posOffset>
              </wp:positionV>
              <wp:extent cx="2214245" cy="638175"/>
              <wp:effectExtent l="0" t="0" r="14605" b="9525"/>
              <wp:wrapNone/>
              <wp:docPr id="3" name="Tekstva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4245" cy="638175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99E393" w14:textId="77777777" w:rsidR="00937A22" w:rsidRDefault="00937A22" w:rsidP="00937A22">
                          <w:pPr>
                            <w:pStyle w:val="CompanynameL1"/>
                          </w:pPr>
                          <w:bookmarkStart w:id="0" w:name="b_name_L1"/>
                          <w:r>
                            <w:t xml:space="preserve">vakgroep onderwijskunde </w:t>
                          </w:r>
                        </w:p>
                        <w:bookmarkEnd w:id="0"/>
                        <w:p w14:paraId="77BC3BC4" w14:textId="77777777" w:rsidR="00937A22" w:rsidRDefault="00937A22" w:rsidP="00937A22">
                          <w:pPr>
                            <w:pStyle w:val="CompanynameL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6493053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0.75pt;margin-top:30pt;width:174.3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" filled="f" stroked="f" strokeweight=".25pt">
              <v:textbox inset="0,0,0,0">
                <w:txbxContent>
                  <w:p w14:paraId="3199E393" w14:textId="77777777" w:rsidR="00937A22" w:rsidRDefault="00937A22" w:rsidP="00937A22">
                    <w:pPr>
                      <w:pStyle w:val="CompanynameL1"/>
                    </w:pPr>
                    <w:bookmarkStart w:id="1" w:name="b_name_L1"/>
                    <w:r>
                      <w:t xml:space="preserve">vakgroep onderwijskunde </w:t>
                    </w:r>
                  </w:p>
                  <w:bookmarkEnd w:id="1"/>
                  <w:p w14:paraId="77BC3BC4" w14:textId="77777777" w:rsidR="00937A22" w:rsidRDefault="00937A22" w:rsidP="00937A22">
                    <w:pPr>
                      <w:pStyle w:val="CompanynameL2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D12C6"/>
    <w:multiLevelType w:val="hybridMultilevel"/>
    <w:tmpl w:val="6C903A5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769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" w:val="12"/>
    <w:docVar w:name="Date" w:val="21-9-2016"/>
    <w:docVar w:name="Developer" w:val="Hans Gouman"/>
    <w:docVar w:name="History" w:val="B12 - facultary version_x000d__x000a_B11 - addressing 7.7 mm higher_x000d__x000a_B10 - wider column sender data _x000d__x000a_B9 - comments UG_x000d__x000a_B8 - field label 'Straatnaam' changed; language 'NL (België)' in Normal style_x000d__x000a_B7 - comments LB_x000d__x000a_B6 - company level 1 underlined_x000d__x000a_B4-5 - logos replaced by RGB versions_x000d__x000a_B3 - page# 1st page moved to header text box_x000d__x000a_B2 - 1st RC_x000d__x000a_B1 - creation"/>
    <w:docVar w:name="License" w:val="Developed by 12 Dozijn"/>
    <w:docVar w:name="Status" w:val="Final"/>
    <w:docVar w:name="Version" w:val="1.2"/>
  </w:docVars>
  <w:rsids>
    <w:rsidRoot w:val="00937A22"/>
    <w:rsid w:val="0000746B"/>
    <w:rsid w:val="0005517D"/>
    <w:rsid w:val="00055360"/>
    <w:rsid w:val="000B03D4"/>
    <w:rsid w:val="000E54CA"/>
    <w:rsid w:val="00101B98"/>
    <w:rsid w:val="001336BA"/>
    <w:rsid w:val="0015259B"/>
    <w:rsid w:val="0017497E"/>
    <w:rsid w:val="00232EBB"/>
    <w:rsid w:val="002570F7"/>
    <w:rsid w:val="002D1D48"/>
    <w:rsid w:val="0036654C"/>
    <w:rsid w:val="003670ED"/>
    <w:rsid w:val="0039201D"/>
    <w:rsid w:val="003F4AF0"/>
    <w:rsid w:val="00466250"/>
    <w:rsid w:val="004B2A6A"/>
    <w:rsid w:val="004F67A7"/>
    <w:rsid w:val="005103B0"/>
    <w:rsid w:val="00570A47"/>
    <w:rsid w:val="005E3341"/>
    <w:rsid w:val="005E77BB"/>
    <w:rsid w:val="006619CD"/>
    <w:rsid w:val="006C21E7"/>
    <w:rsid w:val="00727F20"/>
    <w:rsid w:val="007A6643"/>
    <w:rsid w:val="007B7D75"/>
    <w:rsid w:val="007C24B4"/>
    <w:rsid w:val="007D09E6"/>
    <w:rsid w:val="007F63F4"/>
    <w:rsid w:val="0081143E"/>
    <w:rsid w:val="008532C3"/>
    <w:rsid w:val="00861EE6"/>
    <w:rsid w:val="008F0DF6"/>
    <w:rsid w:val="00912202"/>
    <w:rsid w:val="00914C90"/>
    <w:rsid w:val="00937A22"/>
    <w:rsid w:val="009824E6"/>
    <w:rsid w:val="00996D6B"/>
    <w:rsid w:val="00A3186A"/>
    <w:rsid w:val="00A81BC2"/>
    <w:rsid w:val="00A879C2"/>
    <w:rsid w:val="00AA5B5C"/>
    <w:rsid w:val="00AE01D8"/>
    <w:rsid w:val="00B056F8"/>
    <w:rsid w:val="00B124F5"/>
    <w:rsid w:val="00C613B7"/>
    <w:rsid w:val="00CD1862"/>
    <w:rsid w:val="00D05649"/>
    <w:rsid w:val="00D2137C"/>
    <w:rsid w:val="00D909E2"/>
    <w:rsid w:val="00EE5E36"/>
    <w:rsid w:val="00EE6D81"/>
    <w:rsid w:val="00F148B9"/>
    <w:rsid w:val="00F37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BDC8D"/>
  <w15:docId w15:val="{EAA27F99-401C-44C0-A0D1-D003B6D2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6464B"/>
    <w:pPr>
      <w:spacing w:after="0" w:line="260" w:lineRule="atLeast"/>
    </w:pPr>
    <w:rPr>
      <w:rFonts w:ascii="Arial" w:hAnsi="Arial"/>
      <w:sz w:val="20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ompanynameL2">
    <w:name w:val="_Company name L2"/>
    <w:basedOn w:val="Standaard"/>
    <w:uiPriority w:val="20"/>
    <w:rsid w:val="00FA051B"/>
    <w:pPr>
      <w:spacing w:line="240" w:lineRule="exact"/>
    </w:pPr>
    <w:rPr>
      <w:caps/>
      <w:color w:val="1E64C8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F312C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12C5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F312C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12C5"/>
    <w:rPr>
      <w:rFonts w:ascii="Arial" w:hAnsi="Arial"/>
      <w:sz w:val="20"/>
    </w:rPr>
  </w:style>
  <w:style w:type="paragraph" w:customStyle="1" w:styleId="CompanynameL1">
    <w:name w:val="_Company name L1"/>
    <w:basedOn w:val="CompanynameL2"/>
    <w:uiPriority w:val="20"/>
    <w:rsid w:val="001A14DA"/>
    <w:rPr>
      <w:b/>
      <w:u w:val="single"/>
    </w:rPr>
  </w:style>
  <w:style w:type="table" w:styleId="Tabelraster">
    <w:name w:val="Table Grid"/>
    <w:basedOn w:val="Standaardtabel"/>
    <w:uiPriority w:val="39"/>
    <w:rsid w:val="00E64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heading">
    <w:name w:val="_Reference heading"/>
    <w:basedOn w:val="Standaard"/>
    <w:next w:val="Standaard"/>
    <w:uiPriority w:val="22"/>
    <w:rsid w:val="001C597D"/>
    <w:pPr>
      <w:framePr w:hSpace="142" w:wrap="around" w:vAnchor="page" w:hAnchor="text" w:y="1804"/>
      <w:suppressOverlap/>
    </w:pPr>
    <w:rPr>
      <w:caps/>
      <w:color w:val="1E64C8"/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5A5760"/>
    <w:rPr>
      <w:color w:val="808080"/>
    </w:rPr>
  </w:style>
  <w:style w:type="paragraph" w:customStyle="1" w:styleId="Subject">
    <w:name w:val="_Subject"/>
    <w:basedOn w:val="Standaard"/>
    <w:next w:val="Standaard"/>
    <w:uiPriority w:val="19"/>
    <w:qFormat/>
    <w:rsid w:val="004D6FA8"/>
    <w:pPr>
      <w:spacing w:after="520" w:line="260" w:lineRule="exact"/>
    </w:pPr>
    <w:rPr>
      <w:b/>
    </w:rPr>
  </w:style>
  <w:style w:type="paragraph" w:customStyle="1" w:styleId="Addressing">
    <w:name w:val="_Addressing"/>
    <w:basedOn w:val="Standaard"/>
    <w:uiPriority w:val="21"/>
    <w:qFormat/>
    <w:rsid w:val="00A12207"/>
    <w:pPr>
      <w:framePr w:hSpace="142" w:wrap="around" w:vAnchor="page" w:hAnchor="text" w:y="1804"/>
      <w:tabs>
        <w:tab w:val="left" w:pos="284"/>
      </w:tabs>
      <w:spacing w:line="260" w:lineRule="exact"/>
      <w:suppressOverlap/>
    </w:pPr>
    <w:rPr>
      <w:sz w:val="18"/>
    </w:rPr>
  </w:style>
  <w:style w:type="paragraph" w:customStyle="1" w:styleId="Hiddentext">
    <w:name w:val="_Hidden text"/>
    <w:basedOn w:val="Standaard"/>
    <w:next w:val="Standaard"/>
    <w:uiPriority w:val="29"/>
    <w:rsid w:val="00A12207"/>
    <w:pPr>
      <w:framePr w:hSpace="142" w:wrap="around" w:vAnchor="page" w:hAnchor="text" w:y="1804"/>
      <w:suppressOverlap/>
    </w:pPr>
    <w:rPr>
      <w:color w:val="FFFFFF" w:themeColor="background1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C09D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C09D6"/>
    <w:rPr>
      <w:rFonts w:ascii="Arial" w:hAnsi="Arial"/>
      <w:sz w:val="20"/>
      <w:szCs w:val="20"/>
      <w:lang w:val="en-GB"/>
    </w:rPr>
  </w:style>
  <w:style w:type="character" w:styleId="Hyperlink">
    <w:name w:val="Hyperlink"/>
    <w:basedOn w:val="Standaardalinea-lettertype"/>
    <w:rsid w:val="009824E6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rsid w:val="009824E6"/>
    <w:rPr>
      <w:color w:val="954F72" w:themeColor="followedHyperlink"/>
      <w:u w:val="single"/>
    </w:rPr>
  </w:style>
  <w:style w:type="paragraph" w:styleId="Lijstalinea">
    <w:name w:val="List Paragraph"/>
    <w:basedOn w:val="Standaard"/>
    <w:rsid w:val="00996D6B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510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9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0CBE8C8C3347CE86F697D55B590B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D49D42-69CA-4E18-857F-A77A5B8ABE8D}"/>
      </w:docPartPr>
      <w:docPartBody>
        <w:p w:rsidR="00DE3139" w:rsidRDefault="00F154EC" w:rsidP="00F154EC">
          <w:pPr>
            <w:pStyle w:val="150CBE8C8C3347CE86F697D55B590BCF"/>
          </w:pPr>
          <w:r>
            <w:rPr>
              <w:rStyle w:val="Tekstvantijdelijkeaanduiding"/>
            </w:rPr>
            <w:t>&lt; datum 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A59"/>
    <w:rsid w:val="000B03D4"/>
    <w:rsid w:val="001B005B"/>
    <w:rsid w:val="00223CB3"/>
    <w:rsid w:val="00351A59"/>
    <w:rsid w:val="003B5E31"/>
    <w:rsid w:val="0063340D"/>
    <w:rsid w:val="00717A74"/>
    <w:rsid w:val="008057AD"/>
    <w:rsid w:val="008A5B68"/>
    <w:rsid w:val="00A87FAE"/>
    <w:rsid w:val="00B34B6D"/>
    <w:rsid w:val="00B4301F"/>
    <w:rsid w:val="00B70CFF"/>
    <w:rsid w:val="00DE3139"/>
    <w:rsid w:val="00F154E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154EC"/>
    <w:rPr>
      <w:color w:val="808080"/>
    </w:rPr>
  </w:style>
  <w:style w:type="paragraph" w:customStyle="1" w:styleId="150CBE8C8C3347CE86F697D55B590BCF">
    <w:name w:val="150CBE8C8C3347CE86F697D55B590BCF"/>
    <w:rsid w:val="00F154EC"/>
    <w:pPr>
      <w:spacing w:after="160" w:line="259" w:lineRule="auto"/>
    </w:pPr>
    <w:rPr>
      <w:sz w:val="22"/>
      <w:szCs w:val="22"/>
      <w:lang w:val="nl-BE" w:eastAsia="nl-B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DB2F7-E39E-4A20-9DAA-E5A0C03D0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Manager/>
  <Company>Universiteit Gent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/>
  <dc:creator>Sanne Geeroms</dc:creator>
  <cp:keywords/>
  <dc:description/>
  <cp:lastModifiedBy>Delphine Franco</cp:lastModifiedBy>
  <cp:revision>9</cp:revision>
  <cp:lastPrinted>2020-09-10T11:26:00Z</cp:lastPrinted>
  <dcterms:created xsi:type="dcterms:W3CDTF">2021-09-27T08:25:00Z</dcterms:created>
  <dcterms:modified xsi:type="dcterms:W3CDTF">2025-10-13T12:44:00Z</dcterms:modified>
</cp:coreProperties>
</file>